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书名：癫痫防治300问  第3版</w:t>
      </w:r>
    </w:p>
    <w:p>
      <w:r>
        <w:t>作者：黄希顺主编；魏春风，黄圣明副主编；尹景岗（加拿大），章晓富，黄丽娟编著者</w:t>
      </w:r>
    </w:p>
    <w:p>
      <w:r>
        <w:t>出版社：北京：金盾出版社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癫痫防治300问  第3版 评论地址：https://www.jiaokey.com/book/detail/13729519.html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