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宗教与美国社会 第十辑 宗教与美国政治和外交=RELIGION AND AMERICAN SOCIETY(VOLUME 10)</w:t>
      </w:r>
    </w:p>
    <w:p>
      <w:r>
        <w:rPr>
          <w:rFonts w:ascii="宋体" w:hAnsi="宋体" w:eastAsia="宋体"/>
          <w:sz w:val="24"/>
        </w:rPr>
        <w:t>徐以骅主编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宗教与美国社会 第十辑 宗教与美国政治和外交=RELIGION AND AMERICAN SOCIETY(VOLUME 10)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徐以骅主编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本书出售、求购地址：https://www.jiaokey.com/book/detail/13729394.html</w:t>
      </w:r>
    </w:p>
    <w:p>
      <w:r>
        <w:t>更多相关图书推荐：https://www.jiaokey.com</w:t>
      </w:r>
    </w:p>
    <w:p>
      <w:r>
        <w:t>徐以骅主编 其他作品：https://www.jiaokey.com/tag/徐以骅主编.html</w:t>
      </w:r>
    </w:p>
    <w:p>
      <w:r>
        <w:t>关键词搜索：https://www.jiaokey.com/tag/宗教与美国社会 第十辑 宗教与美国政治和外交=RELIGION AND AMERICAN SOCIETY(VOLUME 10).html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