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书名：中国古代物质文化史  绘画  石窟寺壁画（龟兹）</w:t>
      </w:r>
    </w:p>
    <w:p>
      <w:r>
        <w:t>作者：张文彬主编</w:t>
      </w:r>
    </w:p>
    <w:p>
      <w:r>
        <w:t>出版社：北京:开明出版社,2015.01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中国古代物质文化史  绘画  石窟寺壁画（龟兹） 评论地址：https://www.jiaokey.com/book/detail/13729379.html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