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书名：中国自信  民族复兴大思维</w:t>
      </w:r>
    </w:p>
    <w:p>
      <w:r>
        <w:t>作者：刘仰著</w:t>
      </w:r>
    </w:p>
    <w:p>
      <w:r>
        <w:t>出版社：北京：北京联合出版公司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中国自信  民族复兴大思维 评论地址：https://www.jiaokey.com/book/detail/13729351.html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