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重建巴别塔：全球化时代的中西当代艺术</w:t>
      </w:r>
    </w:p>
    <w:p>
      <w:r>
        <w:rPr>
          <w:rFonts w:ascii="宋体" w:hAnsi="宋体" w:eastAsia="宋体"/>
          <w:sz w:val="24"/>
        </w:rPr>
        <w:t>王端延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重建巴别塔：全球化时代的中西当代艺术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9787807692102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艺术理论-理论研究-中国-西方国家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r>
        <w:t>本书出售、求购地址：https://www.jiaokey.com/book/detail/13729350.html</w:t>
      </w:r>
    </w:p>
    <w:p>
      <w:r>
        <w:t>更多艺术理论图书推荐：https://www.jiaokey.com</w:t>
      </w:r>
    </w:p>
    <w:p>
      <w:r>
        <w:t>王端延 其他作品：https://www.jiaokey.com/tag/王端延.html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关键词搜索：https://www.jiaokey.com/tag/艺术理论-理论研究-中国-西方国家.html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