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青少年学习中共党史丛书  红军不怕远征难</w:t>
      </w:r>
    </w:p>
    <w:p>
      <w:r>
        <w:rPr>
          <w:rFonts w:ascii="宋体" w:hAnsi="宋体" w:eastAsia="宋体"/>
          <w:sz w:val="24"/>
        </w:rPr>
        <w:t>李颖著；龙新民，张静如主编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青少年学习中共党史丛书  红军不怕远征难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李颖著；龙新民，张静如主编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本书出售、求购地址：https://www.jiaokey.com/book/detail/13729265.html</w:t>
      </w:r>
    </w:p>
    <w:p>
      <w:r>
        <w:t>更多相关图书推荐：https://www.jiaokey.com</w:t>
      </w:r>
    </w:p>
    <w:p>
      <w:r>
        <w:t>李颖著；龙新民，张静如主编 其他作品：https://www.jiaokey.com/tag/李颖著；龙新民，张静如主编.html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关键词搜索：https://www.jiaokey.com/tag/青少年学习中共党史丛书  红军不怕远征难.html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