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宋辽金元方志辑佚</w:t>
      </w:r>
    </w:p>
    <w:p>
      <w:r>
        <w:rPr>
          <w:rFonts w:ascii="宋体" w:hAnsi="宋体" w:eastAsia="宋体"/>
          <w:sz w:val="24"/>
        </w:rPr>
        <w:t>刘纬毅，王朝华，郑梅玲等辑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宋辽金元方志辑佚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刘纬毅，王朝华，郑梅玲等辑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本书出售、求购地址：https://www.jiaokey.com/book/detail/13729253.html</w:t>
      </w:r>
    </w:p>
    <w:p>
      <w:r>
        <w:t>更多相关图书推荐：https://www.jiaokey.com</w:t>
      </w:r>
    </w:p>
    <w:p>
      <w:r>
        <w:t>刘纬毅，王朝华，郑梅玲等辑 其他作品：https://www.jiaokey.com/tag/刘纬毅，王朝华，郑梅玲等辑.html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关键词搜索：https://www.jiaokey.com/tag/宋辽金元方志辑佚.html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