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书名：走近科学家  中关村三小少年科学院与中科院院士访谈录  1</w:t>
      </w:r>
    </w:p>
    <w:p>
      <w:r>
        <w:t>作者：王翠娟主编；北京市海淀区中关村三小少年科学院编</w:t>
      </w:r>
    </w:p>
    <w:p>
      <w:r>
        <w:t>出版社：西安：未来出版社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走近科学家  中关村三小少年科学院与中科院院士访谈录  1 评论地址：https://www.jiaokey.com/book/detail/13729233.html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