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培养学生的读写表现力</w:t>
      </w:r>
    </w:p>
    <w:p>
      <w:r>
        <w:rPr>
          <w:rFonts w:ascii="宋体" w:hAnsi="宋体" w:eastAsia="宋体"/>
          <w:sz w:val="24"/>
        </w:rPr>
        <w:t>陈延军著；龙新民主编；姚幼钧，李观政，刘建副主编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培养学生的读写表现力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陈延军著；龙新民主编；姚幼钧，李观政，刘建副主编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语文课-教学研究-小学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本书出售、求购地址：https://www.jiaokey.com/book/detail/13729199.html</w:t>
      </w:r>
    </w:p>
    <w:p>
      <w:r>
        <w:t>更多相关图书推荐：https://www.jiaokey.com</w:t>
      </w:r>
    </w:p>
    <w:p>
      <w:r>
        <w:t>陈延军著；龙新民主编；姚幼钧，李观政，刘建副主编 其他作品：https://www.jiaokey.com/tag/陈延军著；龙新民主编；姚幼钧，李观政，刘建副主编.html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关键词搜索：https://www.jiaokey.com/tag/语文课-教学研究-小学.html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