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中学历史教法研究</w:t>
      </w:r>
    </w:p>
    <w:p>
      <w:r>
        <w:rPr>
          <w:rFonts w:ascii="宋体" w:hAnsi="宋体" w:eastAsia="宋体"/>
          <w:sz w:val="24"/>
        </w:rPr>
        <w:t>彭景华，高鹏飞主编；云南省教育委员会编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彭景华，高鹏飞主编；云南省教育委员会编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历史课-教学法(学科: 中学 学科: 高等师范教育 学科: 教材) 教学法-历史课(学科: 中学 学科: 高等师范教育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本书出售、求购地址：https://www.jiaokey.com/book/detail/13729198.html</w:t>
      </w:r>
    </w:p>
    <w:p>
      <w:r>
        <w:t>更多相关图书推荐：https://www.jiaokey.com</w:t>
      </w:r>
    </w:p>
    <w:p>
      <w:r>
        <w:t>彭景华，高鹏飞主编；云南省教育委员会编 其他作品：https://www.jiaokey.com/tag/彭景华，高鹏飞主编；云南省教育委员会编.html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关键词搜索：https://www.jiaokey.com/tag/历史课-教学法(学科: 中学 学科: 高等师范教育 学科: 教材) 教学法-历史课(学科: 中学 学科: 高等师范教育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