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书名：李今庸《金匮要略》释义</w:t>
      </w:r>
    </w:p>
    <w:p>
      <w:r>
        <w:t>作者：李今庸主编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李今庸《金匮要略》释义 评论地址：https://www.jiaokey.com/book/detail/13729158.html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