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书名：一名真正的名中医  熊继柏中医真谛访谈录</w:t>
      </w:r>
    </w:p>
    <w:p>
      <w:r>
        <w:t>作者：熊继柏著述</w:t>
      </w:r>
    </w:p>
    <w:p>
      <w:r>
        <w:t>出版社：北京：中国中医药出版社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一名真正的名中医  熊继柏中医真谛访谈录 评论地址：https://www.jiaokey.com/book/detail/13729155.html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