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金针再传  跟师王乐亭临证随笔及经验选穴</w:t>
      </w:r>
    </w:p>
    <w:p>
      <w:r>
        <w:rPr>
          <w:rFonts w:ascii="宋体" w:hAnsi="宋体" w:eastAsia="宋体"/>
          <w:sz w:val="24"/>
        </w:rPr>
        <w:t>钮韵铎主编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9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金针再传  跟师王乐亭临证随笔及经验选穴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钮韵铎主编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针灸疗法-文集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本书出售、求购地址：https://www.jiaokey.com/book/detail/13729153.html</w:t>
      </w:r>
    </w:p>
    <w:p>
      <w:r>
        <w:t>更多相关图书推荐：https://www.jiaokey.com</w:t>
      </w:r>
    </w:p>
    <w:p>
      <w:r>
        <w:t>钮韵铎主编 其他作品：https://www.jiaokey.com/tag/钮韵铎主编.html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关键词搜索：https://www.jiaokey.com/tag/针灸疗法-文集.html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