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建设服务型政府的战略与路径</w:t>
      </w:r>
    </w:p>
    <w:p>
      <w:r>
        <w:rPr>
          <w:rFonts w:ascii="宋体" w:hAnsi="宋体" w:eastAsia="宋体"/>
          <w:sz w:val="24"/>
        </w:rPr>
        <w:t>薄贵利，樊继达等著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建设服务型政府的战略与路径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薄贵利，樊继达等著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本书出售、求购地址：https://www.jiaokey.com/book/detail/13729127.html</w:t>
      </w:r>
    </w:p>
    <w:p>
      <w:r>
        <w:t>更多相关图书推荐：https://www.jiaokey.com</w:t>
      </w:r>
    </w:p>
    <w:p>
      <w:r>
        <w:t>薄贵利，樊继达等著 其他作品：https://www.jiaokey.com/tag/薄贵利，樊继达等著.html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关键词搜索：https://www.jiaokey.com/tag/建设服务型政府的战略与路径.html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