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智慧旅游  第2版</w:t>
      </w:r>
    </w:p>
    <w:p>
      <w:r>
        <w:rPr>
          <w:rFonts w:ascii="宋体" w:hAnsi="宋体" w:eastAsia="宋体"/>
          <w:sz w:val="24"/>
        </w:rPr>
        <w:t>金振江，宗凯，严臻，傅钟，张标标编著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智慧旅游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金振江，宗凯，严臻，傅钟，张标标编著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本书出售、求购地址：https://www.jiaokey.com/book/detail/13729121.html</w:t>
      </w:r>
    </w:p>
    <w:p>
      <w:r>
        <w:t>更多相关图书推荐：https://www.jiaokey.com</w:t>
      </w:r>
    </w:p>
    <w:p>
      <w:r>
        <w:t>金振江，宗凯，严臻，傅钟，张标标编著 其他作品：https://www.jiaokey.com/tag/金振江，宗凯，严臻，傅钟，张标标编著.html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关键词搜索：https://www.jiaokey.com/tag/智慧旅游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