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书名：探赜索隐  止于至善  蔡启瑞传</w:t>
      </w:r>
    </w:p>
    <w:p>
      <w:r>
        <w:t>作者：廖代伟，郭启宗，蔡俊修，黄桂玉等著</w:t>
      </w:r>
    </w:p>
    <w:p>
      <w:r>
        <w:t>出版社：北京:中国科学技术出版社,2015.01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探赜索隐  止于至善  蔡启瑞传 评论地址：https://www.jiaokey.com/book/detail/13729087.html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