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有为而治  前现代治边实践与中国边陲社会变迁研究</w:t>
      </w:r>
    </w:p>
    <w:p>
      <w:r>
        <w:rPr>
          <w:rFonts w:ascii="宋体" w:hAnsi="宋体" w:eastAsia="宋体"/>
          <w:sz w:val="24"/>
        </w:rPr>
        <w:t>安介生，邱仲麟主编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有为而治  前现代治边实践与中国边陲社会变迁研究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安介生，邱仲麟主编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本书出售、求购地址：https://www.jiaokey.com/book/detail/13729086.html</w:t>
      </w:r>
    </w:p>
    <w:p>
      <w:r>
        <w:t>更多相关图书推荐：https://www.jiaokey.com</w:t>
      </w:r>
    </w:p>
    <w:p>
      <w:r>
        <w:t>安介生，邱仲麟主编 其他作品：https://www.jiaokey.com/tag/安介生，邱仲麟主编.html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关键词搜索：https://www.jiaokey.com/tag/有为而治  前现代治边实践与中国边陲社会变迁研究.html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