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以扎实细致的艺术观教育弘扬社会主义核心价值观  以北京电影学院为视角</w:t>
      </w:r>
    </w:p>
    <w:p>
      <w:r>
        <w:rPr>
          <w:rFonts w:ascii="宋体" w:hAnsi="宋体" w:eastAsia="宋体"/>
          <w:sz w:val="24"/>
        </w:rPr>
        <w:t>高校德育成果文库·教育部思想政治工作司组编；侯光明主编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以扎实细致的艺术观教育弘扬社会主义核心价值观  以北京电影学院为视角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高校德育成果文库·教育部思想政治工作司组编；侯光明主编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本书出售、求购地址：https://www.jiaokey.com/book/detail/13729072.html</w:t>
      </w:r>
    </w:p>
    <w:p>
      <w:r>
        <w:t>更多相关图书推荐：https://www.jiaokey.com</w:t>
      </w:r>
    </w:p>
    <w:p>
      <w:r>
        <w:t>高校德育成果文库·教育部思想政治工作司组编；侯光明主编 其他作品：https://www.jiaokey.com/tag/高校德育成果文库·教育部思想政治工作司组编；侯光明主编.html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关键词搜索：https://www.jiaokey.com/tag/以扎实细致的艺术观教育弘扬社会主义核心价值观  以北京电影学院为视角.html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