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第7卷  短篇小说选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第7卷  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本书出售、求购地址：https://www.jiaokey.com/book/detail/13729048.html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关键词搜索：https://www.jiaokey.com/tag/巴金选集  第7卷  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