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第4卷  雾·雨·电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第4卷  雾·雨·电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本书出售、求购地址：https://www.jiaokey.com/book/detail/13729045.html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第4卷  雾·雨·电.html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