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股权转让热点问题规则与实践的考量</w:t>
      </w:r>
    </w:p>
    <w:p>
      <w:r>
        <w:rPr>
          <w:rFonts w:ascii="宋体" w:hAnsi="宋体" w:eastAsia="宋体"/>
          <w:sz w:val="24"/>
        </w:rPr>
        <w:t>白慧林著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股权转让热点问题规则与实践的考量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本书出售、求购地址：https://www.jiaokey.com/book/detail/13729030.html</w:t>
      </w:r>
    </w:p>
    <w:p>
      <w:r>
        <w:t>更多相关图书推荐：https://www.jiaokey.com</w:t>
      </w:r>
    </w:p>
    <w:p>
      <w:r>
        <w:t>白慧林著 其他作品：https://www.jiaokey.com/tag/白慧林著.html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关键词搜索：https://www.jiaokey.com/tag/股权转让热点问题规则与实践的考量.html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