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趣味科学馆丛书  改变历史进程的发明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趣味科学馆丛书  改变历史进程的发明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本书出售、求购地址：https://www.jiaokey.com/book/detail/13729004.html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关键词搜索：https://www.jiaokey.com/tag/趣味科学馆丛书  改变历史进程的发明.html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