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趣味科学馆丛书  破解日食与月食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趣味科学馆丛书  破解日食与月食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本书出售、求购地址：https://www.jiaokey.com/book/detail/13729003.html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关键词搜索：https://www.jiaokey.com/tag/趣味科学馆丛书  破解日食与月食.html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