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环保生活100问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环保生活100问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本书出售、求购地址：https://www.jiaokey.com/book/detail/13728998.html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关键词搜索：https://www.jiaokey.com/tag/环保生活100问.html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