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斯宾塞快乐教育全书  经典珍藏本</w:t>
      </w:r>
    </w:p>
    <w:p>
      <w:r>
        <w:rPr>
          <w:rFonts w:ascii="宋体" w:hAnsi="宋体" w:eastAsia="宋体"/>
          <w:sz w:val="24"/>
        </w:rPr>
        <w:t>（英）郝伯特·斯宾塞著；云晓编译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斯宾塞快乐教育全书  经典珍藏本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（英）郝伯特·斯宾塞著；云晓编译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本书出售、求购地址：https://www.jiaokey.com/book/detail/13728997.html</w:t>
      </w:r>
    </w:p>
    <w:p>
      <w:r>
        <w:t>更多相关图书推荐：https://www.jiaokey.com</w:t>
      </w:r>
    </w:p>
    <w:p>
      <w:r>
        <w:t>（英）郝伯特·斯宾塞著；云晓编译 其他作品：https://www.jiaokey.com/tag/（英）郝伯特·斯宾塞著；云晓编译.html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关键词搜索：https://www.jiaokey.com/tag/斯宾塞快乐教育全书  经典珍藏本.html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