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淘气小子好事坏事一火车  聪明鬼就是牛</w:t>
      </w:r>
    </w:p>
    <w:p>
      <w:r>
        <w:rPr>
          <w:rFonts w:ascii="宋体" w:hAnsi="宋体" w:eastAsia="宋体"/>
          <w:sz w:val="24"/>
        </w:rPr>
        <w:t>许延旺著；陈沫竹绘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淘气小子好事坏事一火车  聪明鬼就是牛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许延旺著；陈沫竹绘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本书出售、求购地址：https://www.jiaokey.com/book/detail/13728995.html</w:t>
      </w:r>
    </w:p>
    <w:p>
      <w:r>
        <w:t>更多相关图书推荐：https://www.jiaokey.com</w:t>
      </w:r>
    </w:p>
    <w:p>
      <w:r>
        <w:t>许延旺著；陈沫竹绘 其他作品：https://www.jiaokey.com/tag/许延旺著；陈沫竹绘.html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关键词搜索：https://www.jiaokey.com/tag/淘气小子好事坏事一火车  聪明鬼就是牛.html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