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书名：好故事胜过好老师  钓星星的小老鼠</w:t>
      </w:r>
    </w:p>
    <w:p>
      <w:r>
        <w:t>作者：滕婧主编</w:t>
      </w:r>
    </w:p>
    <w:p>
      <w:r>
        <w:t>出版社：天津:天津教育出版社,2012.12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好故事胜过好老师  钓星星的小老鼠 评论地址：https://www.jiaokey.com/book/detail/13728993.html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