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拯救夜郎国  迪迦奥特曼传奇小说</w:t>
      </w:r>
    </w:p>
    <w:p>
      <w:r>
        <w:rPr>
          <w:rFonts w:ascii="宋体" w:hAnsi="宋体" w:eastAsia="宋体"/>
          <w:sz w:val="24"/>
        </w:rPr>
        <w:t>日本圆谷制作株式会社原作；杨奇斌著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拯救夜郎国  迪迦奥特曼传奇小说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日本圆谷制作株式会社原作；杨奇斌著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本书出售、求购地址：https://www.jiaokey.com/book/detail/13728978.html</w:t>
      </w:r>
    </w:p>
    <w:p>
      <w:r>
        <w:t>更多相关图书推荐：https://www.jiaokey.com</w:t>
      </w:r>
    </w:p>
    <w:p>
      <w:r>
        <w:t>日本圆谷制作株式会社原作；杨奇斌著 其他作品：https://www.jiaokey.com/tag/日本圆谷制作株式会社原作；杨奇斌著.html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关键词搜索：https://www.jiaokey.com/tag/拯救夜郎国  迪迦奥特曼传奇小说.html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