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高等职业教育专业教学资源库建设项目规划教材  建筑力学学习与考核指导</w:t>
      </w:r>
    </w:p>
    <w:p>
      <w:r>
        <w:rPr>
          <w:rFonts w:ascii="宋体" w:hAnsi="宋体" w:eastAsia="宋体"/>
          <w:sz w:val="24"/>
        </w:rPr>
        <w:t>王长连主编；任荣培副主编；沈养中，卢光斌主审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高等职业教育专业教学资源库建设项目规划教材  建筑力学学习与考核指导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王长连主编；任荣培副主编；沈养中，卢光斌主审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本书出售、求购地址：https://www.jiaokey.com/book/detail/13728971.html</w:t>
      </w:r>
    </w:p>
    <w:p>
      <w:r>
        <w:t>更多相关图书推荐：https://www.jiaokey.com</w:t>
      </w:r>
    </w:p>
    <w:p>
      <w:r>
        <w:t>王长连主编；任荣培副主编；沈养中，卢光斌主审 其他作品：https://www.jiaokey.com/tag/王长连主编；任荣培副主编；沈养中，卢光斌主审.html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关键词搜索：https://www.jiaokey.com/tag/高等职业教育专业教学资源库建设项目规划教材  建筑力学学习与考核指导.html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