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和孩子谈谈性  2-12岁性教育读本</w:t>
      </w:r>
    </w:p>
    <w:p>
      <w:r>
        <w:rPr>
          <w:rFonts w:ascii="宋体" w:hAnsi="宋体" w:eastAsia="宋体"/>
          <w:sz w:val="24"/>
        </w:rPr>
        <w:t>罗莉·伯金坎；史蒂夫?阿特金；梁田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和孩子谈谈性  2-12岁性教育读本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罗莉·伯金坎；史蒂夫?阿特金；梁田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本书出售、求购地址：https://www.jiaokey.com/book/detail/13728953.html</w:t>
      </w:r>
    </w:p>
    <w:p>
      <w:r>
        <w:t>更多相关图书推荐：https://www.jiaokey.com</w:t>
      </w:r>
    </w:p>
    <w:p>
      <w:r>
        <w:t>罗莉·伯金坎；史蒂夫?阿特金；梁田 其他作品：https://www.jiaokey.com/tag/罗莉·伯金坎；史蒂夫?阿特金；梁田.html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关键词搜索：https://www.jiaokey.com/tag/和孩子谈谈性  2-12岁性教育读本.html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