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书名：达夫所译短篇集</w:t>
      </w:r>
    </w:p>
    <w:p>
      <w:r>
        <w:t>作者：（德）盖斯戴客等著；郁&lt;font color=Red&gt;达&lt;/font&gt;夫译</w:t>
      </w:r>
    </w:p>
    <w:p>
      <w:r>
        <w:t>出版社：北京:当代世界出版社,2015.04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达夫所译短篇集 评论地址：https://www.jiaokey.com/book/detail/13728934.html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