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土地流转和征地补偿法律知识解析</w:t>
      </w:r>
    </w:p>
    <w:p>
      <w:r>
        <w:rPr>
          <w:rFonts w:ascii="宋体" w:hAnsi="宋体" w:eastAsia="宋体"/>
          <w:sz w:val="24"/>
        </w:rPr>
        <w:t>孔令洪主编；王秀丽，赵和贵，迟希静等副主编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土地流转和征地补偿法律知识解析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孔令洪主编；王秀丽，赵和贵，迟希静等副主编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本书出售、求购地址：https://www.jiaokey.com/book/detail/13728927.html</w:t>
      </w:r>
    </w:p>
    <w:p>
      <w:r>
        <w:t>更多相关图书推荐：https://www.jiaokey.com</w:t>
      </w:r>
    </w:p>
    <w:p>
      <w:r>
        <w:t>孔令洪主编；王秀丽，赵和贵，迟希静等副主编 其他作品：https://www.jiaokey.com/tag/孔令洪主编；王秀丽，赵和贵，迟希静等副主编.html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关键词搜索：https://www.jiaokey.com/tag/土地流转和征地补偿法律知识解析.html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