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全国城市轨道交通专业高职高专规划教材  工程制图及CAD</w:t>
      </w:r>
    </w:p>
    <w:p>
      <w:r>
        <w:rPr>
          <w:rFonts w:ascii="宋体" w:hAnsi="宋体" w:eastAsia="宋体"/>
          <w:sz w:val="24"/>
        </w:rPr>
        <w:t>沈凌，焦仲秋，郭景全主编；王春茶，王冬英副主编；宋延安主审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全国城市轨道交通专业高职高专规划教材  工程制图及CAD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沈凌，焦仲秋，郭景全主编；王春茶，王冬英副主编；宋延安主审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本书出售、求购地址：https://www.jiaokey.com/book/detail/13728913.html</w:t>
      </w:r>
    </w:p>
    <w:p>
      <w:r>
        <w:t>更多相关图书推荐：https://www.jiaokey.com</w:t>
      </w:r>
    </w:p>
    <w:p>
      <w:r>
        <w:t>沈凌，焦仲秋，郭景全主编；王春茶，王冬英副主编；宋延安主审 其他作品：https://www.jiaokey.com/tag/沈凌，焦仲秋，郭景全主编；王春茶，王冬英副主编；宋延安主审.html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关键词搜索：https://www.jiaokey.com/tag/全国城市轨道交通专业高职高专规划教材  工程制图及CAD.html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