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书名：逃家小兔  英汉对照纪念版</w:t>
      </w:r>
    </w:p>
    <w:p>
      <w:r>
        <w:t>作者：（美）布朗著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总页数：41</w:t>
      </w:r>
    </w:p>
    <w:p>
      <w:r>
        <w:t>更多请访问教客网: www.jiaokey.com</w:t>
      </w:r>
    </w:p>
    <w:p>
      <w:r>
        <w:t>逃家小兔  英汉对照纪念版 评论地址：https://www.jiaokey.com/book/detail/13728909.html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