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晚安，月亮  英汉对照纪念版</w:t>
      </w:r>
    </w:p>
    <w:p>
      <w:r>
        <w:rPr>
          <w:rFonts w:ascii="宋体" w:hAnsi="宋体" w:eastAsia="宋体"/>
          <w:sz w:val="24"/>
        </w:rPr>
        <w:t>（美）玛格丽特·怀慈·布朗著；王甜甜译；林田绘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晚安，月亮  英汉对照纪念版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（美）玛格丽特·怀慈·布朗著；王甜甜译；林田绘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本书出售、求购地址：https://www.jiaokey.com/book/detail/13728907.html</w:t>
      </w:r>
    </w:p>
    <w:p>
      <w:r>
        <w:t>更多相关图书推荐：https://www.jiaokey.com</w:t>
      </w:r>
    </w:p>
    <w:p>
      <w:r>
        <w:t>（美）玛格丽特·怀慈·布朗著；王甜甜译；林田绘 其他作品：https://www.jiaokey.com/tag/（美）玛格丽特·怀慈·布朗著；王甜甜译；林田绘.html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关键词搜索：https://www.jiaokey.com/tag/晚安，月亮  英汉对照纪念版.html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