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物理辅导与自测  通用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物理辅导与自测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本书出售、求购地址：https://www.jiaokey.com/book/detail/13728894.html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关键词搜索：https://www.jiaokey.com/tag/物理辅导与自测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