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书名：中外名人的青少年时代丛书  托尔斯泰u3000马克·吐温</w:t>
      </w:r>
    </w:p>
    <w:p>
      <w:r>
        <w:t>作者：林乾主编；刘建华，刘研编著</w:t>
      </w:r>
    </w:p>
    <w:p>
      <w:r>
        <w:t>出版社：太原:山西人民出版社,2012.06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中外名人的青少年时代丛书  托尔斯泰u3000马克·吐温 评论地址：https://www.jiaokey.com/book/detail/13728857.html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