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儒勒·凡尔纳,陈筱卿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儒勒·凡尔纳,陈筱卿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9787505729018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1872年，伯林顿花园萨维尔街七号住着一位菲利亚·福格先生。尽管他似乎并不想干点什么能够引人注意的事情，但却是伦敦改良俱乐部的一位最特别、最惹人注目的会员……</w:t>
      </w:r>
    </w:p>
    <w:p/>
    <w:p>
      <w:r>
        <w:t>本书出售、求购地址：https://www.jiaokey.com/book/detail/13728841.html</w:t>
      </w:r>
    </w:p>
    <w:p>
      <w:r>
        <w:t>更多欧洲文学图书推荐：https://www.jiaokey.com</w:t>
      </w:r>
    </w:p>
    <w:p>
      <w:r>
        <w:t>儒勒·凡尔纳,陈筱卿 其他作品：https://www.jiaokey.com/tag/儒勒·凡尔纳,陈筱卿.html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