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图文版  上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图文版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本书出售、求购地址：https://www.jiaokey.com/book/detail/13728836.html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关键词搜索：https://www.jiaokey.com/tag/三十六计  图文版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