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高校德育创新与发展成果选编  第2辑  宁波大学卷</w:t>
      </w:r>
    </w:p>
    <w:p>
      <w:r>
        <w:rPr>
          <w:rFonts w:ascii="宋体" w:hAnsi="宋体" w:eastAsia="宋体"/>
          <w:sz w:val="24"/>
        </w:rPr>
        <w:t>教育部高等学校社会科学发展研究中心主编；严建雯主编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高校德育创新与发展成果选编  第2辑  宁波大学卷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教育部高等学校社会科学发展研究中心主编；严建雯主编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本书出售、求购地址：https://www.jiaokey.com/book/detail/13728819.html</w:t>
      </w:r>
    </w:p>
    <w:p>
      <w:r>
        <w:t>更多相关图书推荐：https://www.jiaokey.com</w:t>
      </w:r>
    </w:p>
    <w:p>
      <w:r>
        <w:t>教育部高等学校社会科学发展研究中心主编；严建雯主编 其他作品：https://www.jiaokey.com/tag/教育部高等学校社会科学发展研究中心主编；严建雯主编.html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关键词搜索：https://www.jiaokey.com/tag/高校德育创新与发展成果选编  第2辑  宁波大学卷.html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