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高校德育创新与发展成果选编  第2辑  新疆农业职业技术学院卷</w:t>
      </w:r>
    </w:p>
    <w:p>
      <w:r>
        <w:rPr>
          <w:rFonts w:ascii="宋体" w:hAnsi="宋体" w:eastAsia="宋体"/>
          <w:sz w:val="24"/>
        </w:rPr>
        <w:t>教育部高等学校社会科学发展研究中心主编；李玉鸿，王毅主编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高校德育创新与发展成果选编  第2辑  新疆农业职业技术学院卷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教育部高等学校社会科学发展研究中心主编；李玉鸿，王毅主编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本书出售、求购地址：https://www.jiaokey.com/book/detail/13728805.html</w:t>
      </w:r>
    </w:p>
    <w:p>
      <w:r>
        <w:t>更多相关图书推荐：https://www.jiaokey.com</w:t>
      </w:r>
    </w:p>
    <w:p>
      <w:r>
        <w:t>教育部高等学校社会科学发展研究中心主编；李玉鸿，王毅主编 其他作品：https://www.jiaokey.com/tag/教育部高等学校社会科学发展研究中心主编；李玉鸿，王毅主编.html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关键词搜索：https://www.jiaokey.com/tag/高校德育创新与发展成果选编  第2辑  新疆农业职业技术学院卷.html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