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想法决定活法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想法决定活法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本书出售、求购地址：https://www.jiaokey.com/book/detail/13728766.html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关键词搜索：https://www.jiaokey.com/tag/想法决定活法.html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