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  《论语》散文随笔选萃</w:t>
      </w:r>
    </w:p>
    <w:p>
      <w:r>
        <w:t>作者：吴茜选编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总页数：295</w:t>
      </w:r>
    </w:p>
    <w:p>
      <w:r>
        <w:t>更多请访问教客网: www.jiaokey.com</w:t>
      </w:r>
    </w:p>
    <w:p>
      <w:r>
        <w:t>坐看云起  《论语》散文随笔选萃 评论地址：https://www.jiaokey.com/book/detail/13728730.html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