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全国高职高专教育“十二五”规划教材  国际贸易理论与实务</w:t>
      </w:r>
    </w:p>
    <w:p>
      <w:r>
        <w:rPr>
          <w:rFonts w:ascii="宋体" w:hAnsi="宋体" w:eastAsia="宋体"/>
          <w:sz w:val="24"/>
        </w:rPr>
        <w:t>陈明泉主编；王鑫，崔发强，张民等副主编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全国高职高专教育“十二五”规划教材  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陈明泉主编；王鑫，崔发强，张民等副主编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本书出售、求购地址：https://www.jiaokey.com/book/detail/13728705.html</w:t>
      </w:r>
    </w:p>
    <w:p>
      <w:r>
        <w:t>更多相关图书推荐：https://www.jiaokey.com</w:t>
      </w:r>
    </w:p>
    <w:p>
      <w:r>
        <w:t>陈明泉主编；王鑫，崔发强，张民等副主编 其他作品：https://www.jiaokey.com/tag/陈明泉主编；王鑫，崔发强，张民等副主编.html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关键词搜索：https://www.jiaokey.com/tag/全国高职高专教育“十二五”规划教材  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