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书名：起步与跨越  西藏高等教育现代化发展</w:t>
      </w:r>
    </w:p>
    <w:p>
      <w:r>
        <w:t>作者：刘凯，杨小峻著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总页数：222</w:t>
      </w:r>
    </w:p>
    <w:p>
      <w:r>
        <w:t>更多请访问教客网: www.jiaokey.com</w:t>
      </w:r>
    </w:p>
    <w:p>
      <w:r>
        <w:t>起步与跨越  西藏高等教育现代化发展 评论地址：https://www.jiaokey.com/book/detail/13728634.html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