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书名：服装效果图计算机辅助设计方法与实践</w:t>
      </w:r>
    </w:p>
    <w:p>
      <w:r>
        <w:t>作者：巴妍，庄立锋主编；叶淑芳，徐曼曼，励姣副主编</w:t>
      </w:r>
    </w:p>
    <w:p>
      <w:r>
        <w:t>出版社：西安：西安交通大学出版社</w:t>
      </w:r>
    </w:p>
    <w:p>
      <w:r>
        <w:t>出版日期：2014.04</w:t>
      </w:r>
    </w:p>
    <w:p>
      <w:r>
        <w:t>总页数：159</w:t>
      </w:r>
    </w:p>
    <w:p>
      <w:r>
        <w:t>更多请访问教客网: www.jiaokey.com</w:t>
      </w:r>
    </w:p>
    <w:p>
      <w:r>
        <w:t>服装效果图计算机辅助设计方法与实践 评论地址：https://www.jiaokey.com/book/detail/13728626.html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