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书名：建筑工程计量与计价</w:t>
      </w:r>
    </w:p>
    <w:p>
      <w:r>
        <w:t>作者：李作宽主编；雷红梅，杜天瑞，陈晓梅副主编；徐延峰主审</w:t>
      </w:r>
    </w:p>
    <w:p>
      <w:r>
        <w:t>出版社：西安：西安交通大学出版社</w:t>
      </w:r>
    </w:p>
    <w:p>
      <w:r>
        <w:t>出版日期：2014.08</w:t>
      </w:r>
    </w:p>
    <w:p>
      <w:r>
        <w:t>总页数：229</w:t>
      </w:r>
    </w:p>
    <w:p>
      <w:r>
        <w:t>更多请访问教客网: www.jiaokey.com</w:t>
      </w:r>
    </w:p>
    <w:p>
      <w:r>
        <w:t>建筑工程计量与计价 评论地址：https://www.jiaokey.com/book/detail/13728622.html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