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书名：工程材料试验</w:t>
      </w:r>
    </w:p>
    <w:p>
      <w:r>
        <w:t>作者：高鹤主编；李子成，姜波，张爱菊副主编</w:t>
      </w:r>
    </w:p>
    <w:p>
      <w:r>
        <w:t>出版社：西安：西安交通大学出版社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工程材料试验 评论地址：https://www.jiaokey.com/book/detail/13728620.html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