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王盟主编；尹晓翠，李湘云，任丽鸿副主编；张艳华，徐艳，张霄等编写；栾昌海主审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王盟主编；尹晓翠，李湘云，任丽鸿副主编；张艳华，徐艳，张霄等编写；栾昌海主审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本书出售、求购地址：https://www.jiaokey.com/book/detail/13728600.html</w:t>
      </w:r>
    </w:p>
    <w:p>
      <w:r>
        <w:t>更多相关图书推荐：https://www.jiaokey.com</w:t>
      </w:r>
    </w:p>
    <w:p>
      <w:r>
        <w:t>王盟主编；尹晓翠，李湘云，任丽鸿副主编；张艳华，徐艳，张霄等编写；栾昌海主审 其他作品：https://www.jiaokey.com/tag/王盟主编；尹晓翠，李湘云，任丽鸿副主编；张艳华，徐艳，张霄等编写；栾昌海主审.html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