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电厂水煤油气分析检验</w:t>
      </w:r>
    </w:p>
    <w:p>
      <w:r>
        <w:rPr>
          <w:rFonts w:ascii="宋体" w:hAnsi="宋体" w:eastAsia="宋体"/>
          <w:sz w:val="24"/>
        </w:rPr>
        <w:t>周桂萍，傅毓赟主编；史传红，金国文副主编；徐峥，崔立红，冯凤玲编写；叶春松主审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电厂水煤油气分析检验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周桂萍，傅毓赟主编；史传红，金国文副主编；徐峥，崔立红，冯凤玲编写；叶春松主审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本书出售、求购地址：https://www.jiaokey.com/book/detail/13728583.html</w:t>
      </w:r>
    </w:p>
    <w:p>
      <w:r>
        <w:t>更多相关图书推荐：https://www.jiaokey.com</w:t>
      </w:r>
    </w:p>
    <w:p>
      <w:r>
        <w:t>周桂萍，傅毓赟主编；史传红，金国文副主编；徐峥，崔立红，冯凤玲编写；叶春松主审 其他作品：https://www.jiaokey.com/tag/周桂萍，傅毓赟主编；史传红，金国文副主编；徐峥，崔立红，冯凤玲编写；叶春松主审.html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关键词搜索：https://www.jiaokey.com/tag/电厂水煤油气分析检验.html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